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BF" w:rsidRDefault="00D22BBF" w:rsidP="00D22BB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22BBF" w:rsidRDefault="00D22BBF" w:rsidP="00EB2D9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F93F4AD" wp14:editId="33642D29">
            <wp:extent cx="6092825" cy="86182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BBF" w:rsidRDefault="00D22BBF" w:rsidP="00EB2D9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22BBF" w:rsidRDefault="00D22BBF" w:rsidP="00EB2D9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B2D97" w:rsidRPr="00EB2D97" w:rsidRDefault="00EB2D97" w:rsidP="00EB2D97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_GoBack"/>
      <w:bookmarkEnd w:id="0"/>
      <w:r w:rsidRPr="00EB2D9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EB2D97" w:rsidRPr="00EB2D97" w:rsidRDefault="00EB2D97" w:rsidP="00EB2D97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EB2D9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‌Министерство образования, науки и молодёжной политики </w:t>
      </w:r>
      <w:r w:rsidRPr="00EB2D97">
        <w:rPr>
          <w:rFonts w:ascii="Calibri" w:eastAsia="Calibri" w:hAnsi="Calibri" w:cs="Times New Roman"/>
          <w:sz w:val="28"/>
          <w:lang w:val="ru-RU"/>
        </w:rPr>
        <w:br/>
      </w:r>
      <w:bookmarkStart w:id="1" w:name="b9bd104d-6082-47bd-8132-2766a2040a6c"/>
      <w:r w:rsidRPr="00EB2D9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Краснодарского края</w:t>
      </w:r>
      <w:bookmarkEnd w:id="1"/>
      <w:r w:rsidRPr="00EB2D9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EB2D97" w:rsidRPr="00EB2D97" w:rsidRDefault="00EB2D97" w:rsidP="00EB2D9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EB2D9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:rsidR="00EB2D97" w:rsidRPr="00EB2D97" w:rsidRDefault="00EB2D97" w:rsidP="00EB2D9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EB2D9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средняя общеобразовательная школа № 14 </w:t>
      </w:r>
    </w:p>
    <w:p w:rsidR="00EB2D97" w:rsidRPr="00EB2D97" w:rsidRDefault="00EB2D97" w:rsidP="00EB2D9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EB2D9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муниципального образования город Новороссийск</w:t>
      </w:r>
    </w:p>
    <w:p w:rsidR="00EB2D97" w:rsidRPr="00EB2D97" w:rsidRDefault="00EB2D97" w:rsidP="00EB2D97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EB2D9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им. В.И. Помещика</w:t>
      </w:r>
    </w:p>
    <w:p w:rsidR="00EB2D97" w:rsidRPr="00EB2D97" w:rsidRDefault="00EB2D97" w:rsidP="00EB2D97">
      <w:pPr>
        <w:spacing w:after="0"/>
        <w:rPr>
          <w:rFonts w:ascii="Calibri" w:eastAsia="Calibri" w:hAnsi="Calibri" w:cs="Times New Roman"/>
          <w:lang w:val="ru-RU"/>
        </w:rPr>
      </w:pPr>
    </w:p>
    <w:p w:rsidR="00EB2D97" w:rsidRPr="00EB2D97" w:rsidRDefault="00EB2D97" w:rsidP="00EB2D9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EB2D97" w:rsidRPr="00EB2D97" w:rsidRDefault="00EB2D97" w:rsidP="00EB2D9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EB2D97" w:rsidRPr="00EB2D97" w:rsidRDefault="00EB2D97" w:rsidP="00EB2D9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B2D97" w:rsidRPr="00EB2D97" w:rsidTr="00C70E49">
        <w:tc>
          <w:tcPr>
            <w:tcW w:w="3114" w:type="dxa"/>
          </w:tcPr>
          <w:p w:rsidR="00EB2D97" w:rsidRPr="00EB2D97" w:rsidRDefault="00EB2D97" w:rsidP="00EB2D9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2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B2D97" w:rsidRPr="00EB2D97" w:rsidRDefault="00EB2D97" w:rsidP="00EB2D9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2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председатель</w:t>
            </w:r>
          </w:p>
          <w:p w:rsidR="00EB2D97" w:rsidRPr="00EB2D97" w:rsidRDefault="00EB2D97" w:rsidP="00EB2D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2D97" w:rsidRPr="00EB2D97" w:rsidRDefault="00EB2D97" w:rsidP="00EB2D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Семенычева О.</w:t>
            </w:r>
            <w:proofErr w:type="gramStart"/>
            <w:r w:rsidRPr="00EB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EB2D97" w:rsidRPr="00EB2D97" w:rsidRDefault="00EB2D97" w:rsidP="00EB2D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 №1 от «30» августа</w:t>
            </w:r>
            <w:r w:rsidRPr="00EB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B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EB2D97" w:rsidRPr="00EB2D97" w:rsidRDefault="00EB2D97" w:rsidP="00EB2D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B2D97" w:rsidRPr="00EB2D97" w:rsidRDefault="00EB2D97" w:rsidP="00EB2D9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2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B2D97" w:rsidRPr="00EB2D97" w:rsidRDefault="00EB2D97" w:rsidP="00EB2D9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2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B2D97" w:rsidRPr="00EB2D97" w:rsidRDefault="00EB2D97" w:rsidP="00EB2D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2D97" w:rsidRPr="00EB2D97" w:rsidRDefault="00EB2D97" w:rsidP="00EB2D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 А.А.</w:t>
            </w:r>
          </w:p>
          <w:p w:rsidR="00EB2D97" w:rsidRPr="00EB2D97" w:rsidRDefault="00EB2D97" w:rsidP="00EB2D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августа   2023 г.</w:t>
            </w:r>
          </w:p>
          <w:p w:rsidR="00EB2D97" w:rsidRPr="00EB2D97" w:rsidRDefault="00EB2D97" w:rsidP="00EB2D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B2D97" w:rsidRPr="00EB2D97" w:rsidRDefault="00EB2D97" w:rsidP="00EB2D9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2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B2D97" w:rsidRPr="00EB2D97" w:rsidRDefault="00EB2D97" w:rsidP="00EB2D9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2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СОШ №14</w:t>
            </w:r>
          </w:p>
          <w:p w:rsidR="00EB2D97" w:rsidRPr="00EB2D97" w:rsidRDefault="00EB2D97" w:rsidP="00EB2D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2D97" w:rsidRPr="00EB2D97" w:rsidRDefault="00EB2D97" w:rsidP="00EB2D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Семенычева О.В.</w:t>
            </w:r>
          </w:p>
          <w:p w:rsidR="00EB2D97" w:rsidRPr="00EB2D97" w:rsidRDefault="00EB2D97" w:rsidP="00EB2D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августа   2023 г.</w:t>
            </w:r>
          </w:p>
          <w:p w:rsidR="00EB2D97" w:rsidRPr="00EB2D97" w:rsidRDefault="00EB2D97" w:rsidP="00EB2D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B2D97" w:rsidRPr="00EB2D97" w:rsidRDefault="00EB2D97" w:rsidP="00EB2D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E6919" w:rsidRPr="00F377B2" w:rsidRDefault="00CE6919" w:rsidP="00CE6919">
      <w:pPr>
        <w:tabs>
          <w:tab w:val="left" w:pos="2205"/>
        </w:tabs>
        <w:rPr>
          <w:lang w:val="ru-RU"/>
        </w:rPr>
      </w:pPr>
      <w:r w:rsidRPr="00F377B2">
        <w:rPr>
          <w:lang w:val="ru-RU"/>
        </w:rPr>
        <w:tab/>
      </w:r>
    </w:p>
    <w:p w:rsidR="00345158" w:rsidRDefault="00CE6919" w:rsidP="00CE6919">
      <w:pPr>
        <w:tabs>
          <w:tab w:val="left" w:pos="2205"/>
        </w:tabs>
        <w:rPr>
          <w:lang w:val="ru-RU"/>
        </w:rPr>
      </w:pPr>
      <w:r w:rsidRPr="00F377B2">
        <w:rPr>
          <w:lang w:val="ru-RU"/>
        </w:rPr>
        <w:tab/>
      </w:r>
    </w:p>
    <w:p w:rsidR="00F377B2" w:rsidRDefault="00F377B2" w:rsidP="00CE6919">
      <w:pPr>
        <w:tabs>
          <w:tab w:val="left" w:pos="2205"/>
        </w:tabs>
        <w:rPr>
          <w:lang w:val="ru-RU"/>
        </w:rPr>
      </w:pPr>
    </w:p>
    <w:p w:rsidR="00F377B2" w:rsidRDefault="00F377B2" w:rsidP="00F377B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F377B2"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F377B2" w:rsidRDefault="00F377B2" w:rsidP="00F377B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F377B2" w:rsidRDefault="00F377B2" w:rsidP="00F377B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 w:rsidR="00DA70FF">
        <w:rPr>
          <w:rFonts w:ascii="Times New Roman" w:eastAsia="Times New Roman" w:hAnsi="Times New Roman"/>
          <w:b/>
          <w:color w:val="000000"/>
          <w:sz w:val="24"/>
        </w:rPr>
        <w:t>ID 908108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</w:p>
    <w:p w:rsidR="00F377B2" w:rsidRDefault="00F377B2" w:rsidP="00F377B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377B2" w:rsidRDefault="00F377B2" w:rsidP="00F377B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DA70FF" w:rsidRDefault="00F377B2" w:rsidP="00DA70FF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F377B2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учебного предмета «</w:t>
      </w:r>
      <w:r w:rsidR="00DA70FF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Вероятность и статистика</w:t>
      </w:r>
      <w:r w:rsidR="00D31F5A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. </w:t>
      </w:r>
    </w:p>
    <w:p w:rsidR="00F377B2" w:rsidRDefault="00D31F5A" w:rsidP="00DA70FF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Углубленный уровень</w:t>
      </w:r>
      <w:r w:rsidR="00F377B2" w:rsidRPr="00F377B2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»</w:t>
      </w:r>
    </w:p>
    <w:p w:rsidR="00F377B2" w:rsidRDefault="00F377B2" w:rsidP="00F377B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</w:p>
    <w:p w:rsidR="00F377B2" w:rsidRDefault="00F377B2" w:rsidP="00F377B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для </w:t>
      </w:r>
      <w:proofErr w:type="gramStart"/>
      <w:r w:rsidR="00D31F5A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обучающихся</w:t>
      </w:r>
      <w:proofErr w:type="gramEnd"/>
      <w:r w:rsidR="00D31F5A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10 класса</w:t>
      </w:r>
    </w:p>
    <w:p w:rsidR="00F377B2" w:rsidRDefault="00F377B2" w:rsidP="00F377B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</w:p>
    <w:p w:rsidR="00F377B2" w:rsidRDefault="00F377B2" w:rsidP="00F377B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на 2023-2024 учебный год</w:t>
      </w:r>
    </w:p>
    <w:p w:rsidR="00F377B2" w:rsidRDefault="00F377B2" w:rsidP="00F377B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</w:p>
    <w:p w:rsidR="00F377B2" w:rsidRDefault="00F377B2" w:rsidP="00F377B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</w:p>
    <w:p w:rsidR="00F377B2" w:rsidRDefault="00F377B2" w:rsidP="00F377B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</w:p>
    <w:p w:rsidR="00F377B2" w:rsidRDefault="00F377B2" w:rsidP="00F377B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</w:p>
    <w:p w:rsidR="00F377B2" w:rsidRDefault="00F377B2" w:rsidP="00F377B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</w:p>
    <w:p w:rsidR="00F377B2" w:rsidRDefault="00F377B2" w:rsidP="00F377B2">
      <w:pPr>
        <w:rPr>
          <w:rFonts w:ascii="Times New Roman" w:eastAsia="Times New Roman" w:hAnsi="Times New Roman"/>
          <w:sz w:val="26"/>
          <w:szCs w:val="26"/>
          <w:lang w:val="ru-RU"/>
        </w:rPr>
      </w:pPr>
    </w:p>
    <w:p w:rsidR="00F377B2" w:rsidRDefault="00F377B2" w:rsidP="00F377B2">
      <w:pPr>
        <w:rPr>
          <w:rFonts w:ascii="Times New Roman" w:eastAsia="Times New Roman" w:hAnsi="Times New Roman"/>
          <w:sz w:val="26"/>
          <w:szCs w:val="26"/>
          <w:lang w:val="ru-RU"/>
        </w:rPr>
      </w:pPr>
    </w:p>
    <w:p w:rsidR="00F377B2" w:rsidRDefault="00EB2D97" w:rsidP="00EB2D97">
      <w:pPr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г. Новороссийск</w:t>
      </w:r>
      <w:r w:rsidR="00F377B2">
        <w:rPr>
          <w:rFonts w:ascii="Times New Roman" w:eastAsia="Times New Roman" w:hAnsi="Times New Roman"/>
          <w:sz w:val="26"/>
          <w:szCs w:val="26"/>
          <w:lang w:val="ru-RU"/>
        </w:rPr>
        <w:t xml:space="preserve"> 2023</w:t>
      </w:r>
    </w:p>
    <w:p w:rsidR="00EB2D97" w:rsidRDefault="00EB2D97" w:rsidP="00F377B2">
      <w:pPr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EB2D97" w:rsidRDefault="00EB2D97" w:rsidP="00F377B2">
      <w:pPr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EB2D97" w:rsidRDefault="00EB2D97" w:rsidP="00F377B2">
      <w:pPr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345158" w:rsidRPr="00B07039" w:rsidRDefault="00567DF1" w:rsidP="00DD1D4A">
      <w:pPr>
        <w:autoSpaceDE w:val="0"/>
        <w:autoSpaceDN w:val="0"/>
        <w:spacing w:after="0" w:line="230" w:lineRule="auto"/>
        <w:ind w:left="284"/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</w:pPr>
      <w:r w:rsidRPr="00B07039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ПОЯСНИТЕЛЬНАЯ ЗАПИСКА</w:t>
      </w:r>
    </w:p>
    <w:p w:rsidR="00E04B14" w:rsidRPr="00B07039" w:rsidRDefault="00E04B14" w:rsidP="00DD1D4A">
      <w:pPr>
        <w:autoSpaceDE w:val="0"/>
        <w:autoSpaceDN w:val="0"/>
        <w:spacing w:after="0" w:line="230" w:lineRule="auto"/>
        <w:ind w:left="284"/>
        <w:rPr>
          <w:color w:val="000000" w:themeColor="text1"/>
          <w:lang w:val="ru-RU"/>
        </w:rPr>
      </w:pPr>
    </w:p>
    <w:p w:rsidR="00B07039" w:rsidRPr="00B07039" w:rsidRDefault="00B07039" w:rsidP="00B07039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значимости</w:t>
      </w:r>
      <w:proofErr w:type="gramEnd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B07039" w:rsidRPr="00B07039" w:rsidRDefault="00B07039" w:rsidP="00B07039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</w:t>
      </w:r>
    </w:p>
    <w:p w:rsidR="00B07039" w:rsidRPr="00B07039" w:rsidRDefault="00B07039" w:rsidP="00B07039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</w:t>
      </w:r>
    </w:p>
    <w:p w:rsidR="00B07039" w:rsidRPr="00B07039" w:rsidRDefault="00B07039" w:rsidP="00B07039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Помимо основных линий в учебный ку</w:t>
      </w:r>
      <w:proofErr w:type="gramStart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рс вкл</w:t>
      </w:r>
      <w:proofErr w:type="gramEnd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</w:t>
      </w:r>
    </w:p>
    <w:p w:rsidR="00B07039" w:rsidRPr="00B07039" w:rsidRDefault="00B07039" w:rsidP="00B07039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геометрического</w:t>
      </w:r>
      <w:proofErr w:type="gramEnd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и биномиального распределений и знакомство с их непрерывными аналогами – показательным и нормальным распределениями.</w:t>
      </w:r>
    </w:p>
    <w:p w:rsidR="00B07039" w:rsidRPr="00B07039" w:rsidRDefault="00B07039" w:rsidP="00B07039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B07039" w:rsidRPr="00B07039" w:rsidRDefault="00B07039" w:rsidP="00B07039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 учебном курсе предусматривается ознакомительное изучение связи между </w:t>
      </w:r>
      <w:proofErr w:type="gramStart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случайными</w:t>
      </w:r>
      <w:proofErr w:type="gramEnd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B07039" w:rsidRPr="00B07039" w:rsidRDefault="00B07039" w:rsidP="00B07039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B07039" w:rsidRPr="00B07039" w:rsidRDefault="00B07039" w:rsidP="00B07039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>‌На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неделю).‌‌</w:t>
      </w:r>
    </w:p>
    <w:p w:rsidR="00345158" w:rsidRPr="00B07039" w:rsidRDefault="00F377B2" w:rsidP="00DD1D4A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sectPr w:rsidR="00345158" w:rsidRPr="00B07039" w:rsidSect="00EB2D97">
          <w:pgSz w:w="11900" w:h="16840"/>
          <w:pgMar w:top="709" w:right="660" w:bottom="1440" w:left="993" w:header="720" w:footer="720" w:gutter="0"/>
          <w:cols w:space="720" w:equalWidth="0">
            <w:col w:w="10231" w:space="0"/>
          </w:cols>
          <w:docGrid w:linePitch="360"/>
        </w:sect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‌‌</w:t>
      </w:r>
    </w:p>
    <w:p w:rsidR="00345158" w:rsidRPr="00B07039" w:rsidRDefault="00345158" w:rsidP="00DD1D4A">
      <w:pPr>
        <w:autoSpaceDE w:val="0"/>
        <w:autoSpaceDN w:val="0"/>
        <w:spacing w:after="216" w:line="220" w:lineRule="exact"/>
        <w:ind w:left="284"/>
        <w:rPr>
          <w:color w:val="000000" w:themeColor="text1"/>
          <w:lang w:val="ru-RU"/>
        </w:rPr>
      </w:pPr>
    </w:p>
    <w:p w:rsidR="00345158" w:rsidRPr="00B07039" w:rsidRDefault="00567DF1" w:rsidP="00DD1D4A">
      <w:pPr>
        <w:autoSpaceDE w:val="0"/>
        <w:autoSpaceDN w:val="0"/>
        <w:spacing w:after="0" w:line="230" w:lineRule="auto"/>
        <w:ind w:left="284"/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</w:pPr>
      <w:r w:rsidRPr="00B07039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СОДЕРЖАНИЕ </w:t>
      </w:r>
      <w:r w:rsidR="00F377B2" w:rsidRPr="00B07039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ОБУЧЕНИЯ</w:t>
      </w:r>
    </w:p>
    <w:p w:rsidR="00B07039" w:rsidRPr="00B07039" w:rsidRDefault="00B07039" w:rsidP="00B07039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B07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10 КЛАСС</w:t>
      </w:r>
    </w:p>
    <w:p w:rsidR="00B07039" w:rsidRPr="00B07039" w:rsidRDefault="00B07039" w:rsidP="00B07039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Граф, связный граф, пути в графе: циклы и цепи. Степень (валентность) вершины. Графы на плоскости. Деревья.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Серия независимых испытаний Бернулли. Случайный выбор из конечной совокупности.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геометрическое</w:t>
      </w:r>
      <w:proofErr w:type="gramEnd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и биномиальное.</w:t>
      </w:r>
    </w:p>
    <w:p w:rsidR="00B07039" w:rsidRPr="00B07039" w:rsidRDefault="00B07039" w:rsidP="00B07039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B07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11 КЛАСС</w:t>
      </w:r>
    </w:p>
    <w:p w:rsidR="00B07039" w:rsidRPr="00B07039" w:rsidRDefault="00B07039" w:rsidP="00B07039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Совместное распределение двух случайных величин. Независимые случайные величины.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Последовательность одиночных независимых событий. Задачи, приводящие к распределению Пуассона.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345158" w:rsidRPr="00B07039" w:rsidRDefault="00345158" w:rsidP="00DD1D4A">
      <w:pPr>
        <w:ind w:left="284"/>
        <w:rPr>
          <w:color w:val="000000" w:themeColor="text1"/>
          <w:lang w:val="ru-RU"/>
        </w:rPr>
        <w:sectPr w:rsidR="00345158" w:rsidRPr="00B07039">
          <w:pgSz w:w="11900" w:h="16840"/>
          <w:pgMar w:top="286" w:right="676" w:bottom="1440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345158" w:rsidRPr="00B07039" w:rsidRDefault="00345158" w:rsidP="00DD1D4A">
      <w:pPr>
        <w:autoSpaceDE w:val="0"/>
        <w:autoSpaceDN w:val="0"/>
        <w:spacing w:after="78" w:line="220" w:lineRule="exact"/>
        <w:ind w:left="284"/>
        <w:rPr>
          <w:color w:val="000000" w:themeColor="text1"/>
          <w:lang w:val="ru-RU"/>
        </w:rPr>
      </w:pPr>
    </w:p>
    <w:p w:rsidR="00B07039" w:rsidRPr="00B07039" w:rsidRDefault="00B07039" w:rsidP="00DD1D4A">
      <w:pPr>
        <w:shd w:val="clear" w:color="auto" w:fill="FFFFFF"/>
        <w:spacing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B07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B07039" w:rsidRPr="00B07039" w:rsidRDefault="00B07039" w:rsidP="00B07039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ЛИЧНОСТНЫЕ РЕЗУЛЬТАТЫ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1) гражданского воспитания: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proofErr w:type="spellStart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сформированность</w:t>
      </w:r>
      <w:proofErr w:type="spellEnd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2) патриотического воспитания: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proofErr w:type="spellStart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сформированность</w:t>
      </w:r>
      <w:proofErr w:type="spellEnd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3) духовно-нравственного воспитания: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осознание духовных ценностей российского народа, </w:t>
      </w:r>
      <w:proofErr w:type="spellStart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сформированность</w:t>
      </w:r>
      <w:proofErr w:type="spellEnd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4) эстетического воспитания: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5) физического воспитания: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proofErr w:type="spellStart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сформированность</w:t>
      </w:r>
      <w:proofErr w:type="spellEnd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6) трудового воспитания: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proofErr w:type="gramStart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7) экологического воспитания: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proofErr w:type="spellStart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сформированность</w:t>
      </w:r>
      <w:proofErr w:type="spellEnd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8) ценности научного познания: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proofErr w:type="spellStart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сформированность</w:t>
      </w:r>
      <w:proofErr w:type="spellEnd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B07039" w:rsidRPr="00B07039" w:rsidRDefault="00B07039" w:rsidP="00B07039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МЕТАПРЕДМЕТНЫЕ РЕЗУЛЬТАТЫ</w:t>
      </w:r>
    </w:p>
    <w:p w:rsidR="00B07039" w:rsidRPr="00B07039" w:rsidRDefault="00B07039" w:rsidP="00B07039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</w:p>
    <w:p w:rsidR="00B07039" w:rsidRPr="00B07039" w:rsidRDefault="00B07039" w:rsidP="00B070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Познавательные универсальные учебные действия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Базовые логические действия: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контрпримеры</w:t>
      </w:r>
      <w:proofErr w:type="spellEnd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 обосновывать собственные суждения и выводы;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Базовые исследовательские действия: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Работа с информацией: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выявлять дефициты информации, данных, необходимых для ответа на вопрос и для решения задачи;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структурировать информацию, представлять её в различных формах, иллюстрировать графически;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оценивать надёжность информации по самостоятельно сформулированным критериям.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</w:p>
    <w:p w:rsidR="00B07039" w:rsidRPr="00B07039" w:rsidRDefault="00B07039" w:rsidP="00B070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Коммуникативные универсальные учебные действия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Общение: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B07039" w:rsidRPr="00B07039" w:rsidRDefault="00B07039" w:rsidP="00B070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</w:p>
    <w:p w:rsidR="00B07039" w:rsidRPr="00B07039" w:rsidRDefault="00B07039" w:rsidP="00B070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Регулятивные универсальные учебные действия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Самоорганизация: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lastRenderedPageBreak/>
        <w:t>Самоконтроль, эмоциональный интеллект: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недостижения</w:t>
      </w:r>
      <w:proofErr w:type="spellEnd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результатов деятельности, находить ошибку, давать оценку приобретённому опыту.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Совместная деятельность: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07039" w:rsidRPr="00B07039" w:rsidRDefault="00B07039" w:rsidP="00B07039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B07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ПРЕДМЕТНЫЕ РЕЗУЛЬТАТЫ</w:t>
      </w:r>
    </w:p>
    <w:p w:rsidR="00B07039" w:rsidRPr="00B07039" w:rsidRDefault="00B07039" w:rsidP="00B07039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 концу </w:t>
      </w:r>
      <w:r w:rsidRPr="00B07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10 класса</w:t>
      </w: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 </w:t>
      </w:r>
      <w:proofErr w:type="gramStart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обучающийся</w:t>
      </w:r>
      <w:proofErr w:type="gramEnd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научится: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proofErr w:type="gramStart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свободно оперировать понятиями: граф, плоский граф, связный граф, путь в графе, цепь, цикл, дерево, степень вершины, дерево случайного эксперимента;</w:t>
      </w:r>
      <w:proofErr w:type="gramEnd"/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данному</w:t>
      </w:r>
      <w:proofErr w:type="gramEnd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К концу </w:t>
      </w:r>
      <w:r w:rsidRPr="00B07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11 класса</w:t>
      </w: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 </w:t>
      </w:r>
      <w:proofErr w:type="gramStart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обучающийся</w:t>
      </w:r>
      <w:proofErr w:type="gramEnd"/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научится: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B07039" w:rsidRPr="00B07039" w:rsidRDefault="00B07039" w:rsidP="00B07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B07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345158" w:rsidRPr="00CE6919" w:rsidRDefault="00345158">
      <w:pPr>
        <w:rPr>
          <w:lang w:val="ru-RU"/>
        </w:rPr>
        <w:sectPr w:rsidR="00345158" w:rsidRPr="00CE6919">
          <w:pgSz w:w="11900" w:h="16840"/>
          <w:pgMar w:top="298" w:right="796" w:bottom="1440" w:left="666" w:header="720" w:footer="720" w:gutter="0"/>
          <w:cols w:space="720" w:equalWidth="0">
            <w:col w:w="10438" w:space="0"/>
          </w:cols>
          <w:docGrid w:linePitch="360"/>
        </w:sectPr>
      </w:pPr>
    </w:p>
    <w:p w:rsidR="00345158" w:rsidRPr="00CE6919" w:rsidRDefault="00345158">
      <w:pPr>
        <w:autoSpaceDE w:val="0"/>
        <w:autoSpaceDN w:val="0"/>
        <w:spacing w:after="64" w:line="220" w:lineRule="exact"/>
        <w:rPr>
          <w:lang w:val="ru-RU"/>
        </w:rPr>
      </w:pPr>
    </w:p>
    <w:p w:rsidR="00345158" w:rsidRPr="00B91407" w:rsidRDefault="00567DF1">
      <w:pPr>
        <w:autoSpaceDE w:val="0"/>
        <w:autoSpaceDN w:val="0"/>
        <w:spacing w:after="92" w:line="374" w:lineRule="auto"/>
        <w:ind w:right="11952"/>
        <w:rPr>
          <w:color w:val="000000" w:themeColor="text1"/>
          <w:lang w:val="ru-RU"/>
        </w:rPr>
      </w:pPr>
      <w:r w:rsidRPr="00B91407">
        <w:rPr>
          <w:rFonts w:ascii="Times New Roman" w:eastAsia="Times New Roman" w:hAnsi="Times New Roman"/>
          <w:b/>
          <w:color w:val="000000" w:themeColor="text1"/>
          <w:w w:val="101"/>
          <w:sz w:val="19"/>
          <w:lang w:val="ru-RU"/>
        </w:rPr>
        <w:t xml:space="preserve">ТЕМАТИЧЕСКОЕ ПЛАНИРОВАНИЕ </w:t>
      </w:r>
      <w:r w:rsidRPr="00B91407">
        <w:rPr>
          <w:color w:val="000000" w:themeColor="text1"/>
          <w:lang w:val="ru-RU"/>
        </w:rPr>
        <w:br/>
      </w:r>
      <w:r w:rsidR="00B91407">
        <w:rPr>
          <w:rFonts w:ascii="Times New Roman" w:eastAsia="Times New Roman" w:hAnsi="Times New Roman"/>
          <w:b/>
          <w:color w:val="000000" w:themeColor="text1"/>
          <w:sz w:val="18"/>
          <w:lang w:val="ru-RU"/>
        </w:rPr>
        <w:t>10</w:t>
      </w:r>
      <w:r w:rsidRPr="00B91407">
        <w:rPr>
          <w:rFonts w:ascii="Times New Roman" w:eastAsia="Times New Roman" w:hAnsi="Times New Roman"/>
          <w:b/>
          <w:color w:val="000000" w:themeColor="text1"/>
          <w:sz w:val="18"/>
          <w:lang w:val="ru-RU"/>
        </w:rPr>
        <w:t xml:space="preserve">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56"/>
        <w:gridCol w:w="6096"/>
        <w:gridCol w:w="1134"/>
        <w:gridCol w:w="1984"/>
        <w:gridCol w:w="3580"/>
      </w:tblGrid>
      <w:tr w:rsidR="00CB49AB" w:rsidRPr="00B91407" w:rsidTr="00B91407">
        <w:trPr>
          <w:trHeight w:hRule="exact" w:val="348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B91407" w:rsidRDefault="00CB49AB" w:rsidP="00176CFD">
            <w:pPr>
              <w:autoSpaceDE w:val="0"/>
              <w:autoSpaceDN w:val="0"/>
              <w:spacing w:before="78" w:after="0" w:line="245" w:lineRule="auto"/>
              <w:ind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B91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№</w:t>
            </w:r>
            <w:r w:rsidRPr="00B914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B91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</w:t>
            </w:r>
            <w:proofErr w:type="gramEnd"/>
            <w:r w:rsidRPr="00B91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/п</w:t>
            </w:r>
          </w:p>
          <w:p w:rsidR="00CB49AB" w:rsidRPr="00B91407" w:rsidRDefault="00CB49AB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176CFD" w:rsidRDefault="00CB49AB" w:rsidP="00176CF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CF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B91407" w:rsidRDefault="00CB49AB" w:rsidP="00176CF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B91407" w:rsidRDefault="00CB49AB" w:rsidP="00176CFD">
            <w:pPr>
              <w:autoSpaceDE w:val="0"/>
              <w:autoSpaceDN w:val="0"/>
              <w:spacing w:before="78" w:after="0" w:line="245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</w:tc>
      </w:tr>
      <w:tr w:rsidR="00CB49AB" w:rsidTr="00B91407">
        <w:trPr>
          <w:trHeight w:hRule="exact" w:val="1045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AB" w:rsidRPr="00B91407" w:rsidRDefault="00CB49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AB" w:rsidRPr="00B91407" w:rsidRDefault="00CB49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B91407" w:rsidRDefault="00CB49AB" w:rsidP="00176CF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176CFD" w:rsidRDefault="00CB49AB" w:rsidP="00176CFD">
            <w:pPr>
              <w:autoSpaceDE w:val="0"/>
              <w:autoSpaceDN w:val="0"/>
              <w:spacing w:before="78" w:after="0" w:line="245" w:lineRule="auto"/>
              <w:ind w:left="72" w:right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контрольны</w:t>
            </w:r>
            <w:proofErr w:type="spellEnd"/>
            <w:r w:rsidRPr="00176CF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е </w:t>
            </w:r>
            <w:proofErr w:type="spellStart"/>
            <w:r w:rsidRPr="00176CF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AB" w:rsidRPr="00176CFD" w:rsidRDefault="00CB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9AB" w:rsidRPr="00D22BBF" w:rsidTr="00B91407">
        <w:trPr>
          <w:trHeight w:val="61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176CFD" w:rsidRDefault="00CB49AB" w:rsidP="00176CF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107591" w:rsidRDefault="007B2CB6" w:rsidP="007B2CB6">
            <w:pPr>
              <w:spacing w:before="100" w:beforeAutospacing="1" w:after="100" w:afterAutospacing="1" w:line="240" w:lineRule="auto"/>
              <w:ind w:firstLine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/>
                <w:color w:val="000000"/>
                <w:lang w:val="ru-RU"/>
              </w:rPr>
              <w:t>Элементы теории графов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CB49AB" w:rsidRDefault="00EB3DDA" w:rsidP="00E54B65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CB49AB" w:rsidRDefault="00CB49AB" w:rsidP="00E54B65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1C59B4" w:rsidRDefault="00EB3DDA" w:rsidP="00E54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</w:pPr>
            <w:r w:rsidRPr="00EB3DD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  <w:t>https://resh.edu.ru/subject/lesson/4089/start/131703/</w:t>
            </w:r>
          </w:p>
        </w:tc>
      </w:tr>
      <w:tr w:rsidR="00CB49AB" w:rsidRPr="00D22BBF" w:rsidTr="00B91407">
        <w:trPr>
          <w:trHeight w:val="61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176CFD" w:rsidRDefault="00CB49AB" w:rsidP="00176CF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CB49AB" w:rsidRDefault="00EB3DDA" w:rsidP="00176CF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inherit" w:hAnsi="inherit"/>
                <w:color w:val="000000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E54B65" w:rsidRDefault="00EB3DDA" w:rsidP="00E54B65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CB49AB" w:rsidRDefault="00CB49AB" w:rsidP="00E54B65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1C59B4" w:rsidRDefault="00EB3DDA" w:rsidP="00E54B65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EB3DD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https://resh.edu.ru/subject/lesson/4089/start/131703/</w:t>
            </w:r>
          </w:p>
        </w:tc>
      </w:tr>
      <w:tr w:rsidR="00CB49AB" w:rsidRPr="00D22BBF" w:rsidTr="00B91407">
        <w:trPr>
          <w:trHeight w:val="61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176CFD" w:rsidRDefault="00CB49AB" w:rsidP="00176CF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107591" w:rsidRDefault="00EB3DDA" w:rsidP="00176CF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inherit" w:hAnsi="inherit"/>
                <w:color w:val="000000"/>
                <w:lang w:val="ru-RU"/>
              </w:rPr>
              <w:t>Операции над множествами и событиями. Сложение и умножение вероятностей. Условная вероятность. Независимые события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CB49AB" w:rsidRDefault="00EB3DDA" w:rsidP="00E54B65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CB49AB" w:rsidRDefault="00CB49AB" w:rsidP="00E54B65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1C59B4" w:rsidRDefault="00EB3DDA" w:rsidP="00E54B65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</w:pPr>
            <w:r w:rsidRPr="00EB3DD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  <w:t>https://resh.edu.ru/subject/lesson/4089/start/131703/</w:t>
            </w:r>
          </w:p>
        </w:tc>
      </w:tr>
      <w:tr w:rsidR="001C59B4" w:rsidRPr="00D22BBF" w:rsidTr="00B91407">
        <w:trPr>
          <w:trHeight w:val="61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107591" w:rsidRDefault="001C59B4" w:rsidP="001C59B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5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CB49AB" w:rsidRDefault="00EB3DDA" w:rsidP="001C59B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inherit" w:hAnsi="inherit"/>
                <w:color w:val="000000"/>
                <w:lang w:val="ru-RU"/>
              </w:rPr>
              <w:t>Элементы комбинаторики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E54B65" w:rsidRDefault="00EB3DDA" w:rsidP="001C59B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CB49AB" w:rsidRDefault="00EB3DDA" w:rsidP="001C59B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1C59B4" w:rsidRDefault="00EB3DDA" w:rsidP="001C59B4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</w:pPr>
            <w:r w:rsidRPr="00EB3DD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  <w:t>https://resh.edu.ru/subject/lesson/4089/start/131703/</w:t>
            </w:r>
          </w:p>
        </w:tc>
      </w:tr>
      <w:tr w:rsidR="001C59B4" w:rsidRPr="00D22BBF" w:rsidTr="00B91407">
        <w:trPr>
          <w:trHeight w:val="61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EB3DDA" w:rsidRDefault="001C59B4" w:rsidP="001C59B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DD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107591" w:rsidRDefault="00EB3DDA" w:rsidP="001C59B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inherit" w:hAnsi="inherit"/>
                <w:color w:val="000000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E54B65" w:rsidRDefault="00EB3DDA" w:rsidP="001C59B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CB49AB" w:rsidRDefault="001C59B4" w:rsidP="001C59B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1C59B4" w:rsidRDefault="00EB3DDA" w:rsidP="001C59B4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</w:pPr>
            <w:r w:rsidRPr="00EB3DD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  <w:t>https://resh.edu.ru/subject/lesson/4089/start/131703/</w:t>
            </w:r>
          </w:p>
        </w:tc>
      </w:tr>
      <w:tr w:rsidR="001C59B4" w:rsidRPr="00D22BBF" w:rsidTr="00B91407">
        <w:trPr>
          <w:trHeight w:val="61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107591" w:rsidRDefault="001C59B4" w:rsidP="001C59B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5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CB49AB" w:rsidRDefault="00EB3DDA" w:rsidP="001C59B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inherit" w:hAnsi="inherit"/>
                <w:color w:val="000000"/>
                <w:lang w:val="ru-RU"/>
              </w:rPr>
              <w:t>Случайные величины и распределения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CB49AB" w:rsidRDefault="00EB3DDA" w:rsidP="001C59B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CB49AB" w:rsidRDefault="00EB3DDA" w:rsidP="001C59B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59B4" w:rsidRPr="001C59B4" w:rsidRDefault="00EB3DDA" w:rsidP="001C59B4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</w:pPr>
            <w:r w:rsidRPr="00EB3DD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  <w:t>https://resh.edu.ru/subject/lesson/4089/start/131703/</w:t>
            </w:r>
          </w:p>
        </w:tc>
      </w:tr>
      <w:tr w:rsidR="00CB49AB" w:rsidRPr="00CB49AB" w:rsidTr="00B91407">
        <w:trPr>
          <w:trHeight w:hRule="exact" w:val="348"/>
        </w:trPr>
        <w:tc>
          <w:tcPr>
            <w:tcW w:w="6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176CFD" w:rsidRDefault="00CB49AB" w:rsidP="00176CF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C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CB49AB" w:rsidRDefault="00EB3DDA" w:rsidP="00E54B65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CB49AB" w:rsidRDefault="00EB3DDA" w:rsidP="00E54B65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49AB" w:rsidRPr="00CB49AB" w:rsidRDefault="00CB49AB" w:rsidP="00E54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91407" w:rsidRDefault="00B91407" w:rsidP="00E54B65">
      <w:pPr>
        <w:autoSpaceDE w:val="0"/>
        <w:autoSpaceDN w:val="0"/>
        <w:spacing w:before="188" w:after="0" w:line="233" w:lineRule="auto"/>
        <w:rPr>
          <w:rFonts w:ascii="Times New Roman" w:eastAsia="Times New Roman" w:hAnsi="Times New Roman"/>
          <w:b/>
          <w:color w:val="000000"/>
          <w:sz w:val="18"/>
        </w:rPr>
      </w:pPr>
    </w:p>
    <w:p w:rsidR="00B91407" w:rsidRDefault="00B91407" w:rsidP="00E54B65">
      <w:pPr>
        <w:autoSpaceDE w:val="0"/>
        <w:autoSpaceDN w:val="0"/>
        <w:spacing w:before="188" w:after="0" w:line="233" w:lineRule="auto"/>
        <w:rPr>
          <w:rFonts w:ascii="Times New Roman" w:eastAsia="Times New Roman" w:hAnsi="Times New Roman"/>
          <w:b/>
          <w:color w:val="000000"/>
          <w:sz w:val="18"/>
        </w:rPr>
      </w:pPr>
    </w:p>
    <w:p w:rsidR="00B91407" w:rsidRDefault="00B91407" w:rsidP="00E54B65">
      <w:pPr>
        <w:autoSpaceDE w:val="0"/>
        <w:autoSpaceDN w:val="0"/>
        <w:spacing w:before="188" w:after="0" w:line="233" w:lineRule="auto"/>
        <w:rPr>
          <w:rFonts w:ascii="Times New Roman" w:eastAsia="Times New Roman" w:hAnsi="Times New Roman"/>
          <w:b/>
          <w:color w:val="000000"/>
          <w:sz w:val="18"/>
        </w:rPr>
      </w:pPr>
    </w:p>
    <w:p w:rsidR="00B91407" w:rsidRDefault="00B91407" w:rsidP="00E54B65">
      <w:pPr>
        <w:autoSpaceDE w:val="0"/>
        <w:autoSpaceDN w:val="0"/>
        <w:spacing w:before="188" w:after="0" w:line="233" w:lineRule="auto"/>
        <w:rPr>
          <w:rFonts w:ascii="Times New Roman" w:eastAsia="Times New Roman" w:hAnsi="Times New Roman"/>
          <w:b/>
          <w:color w:val="000000"/>
          <w:sz w:val="18"/>
        </w:rPr>
      </w:pPr>
    </w:p>
    <w:p w:rsidR="00B91407" w:rsidRDefault="00B91407" w:rsidP="00E54B65">
      <w:pPr>
        <w:autoSpaceDE w:val="0"/>
        <w:autoSpaceDN w:val="0"/>
        <w:spacing w:before="188" w:after="0" w:line="233" w:lineRule="auto"/>
        <w:rPr>
          <w:rFonts w:ascii="Times New Roman" w:eastAsia="Times New Roman" w:hAnsi="Times New Roman"/>
          <w:b/>
          <w:color w:val="000000"/>
          <w:sz w:val="18"/>
        </w:rPr>
      </w:pPr>
    </w:p>
    <w:p w:rsidR="00345158" w:rsidRPr="00E54B65" w:rsidRDefault="00345158" w:rsidP="00E54B65">
      <w:pPr>
        <w:rPr>
          <w:lang w:val="ru-RU"/>
        </w:rPr>
        <w:sectPr w:rsidR="00345158" w:rsidRPr="00E54B65">
          <w:pgSz w:w="16840" w:h="11900"/>
          <w:pgMar w:top="284" w:right="640" w:bottom="12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45158" w:rsidRPr="00A73780" w:rsidRDefault="00567DF1">
      <w:pPr>
        <w:autoSpaceDE w:val="0"/>
        <w:autoSpaceDN w:val="0"/>
        <w:spacing w:after="140" w:line="382" w:lineRule="auto"/>
        <w:ind w:right="6624"/>
        <w:rPr>
          <w:lang w:val="ru-RU"/>
        </w:rPr>
      </w:pPr>
      <w:r w:rsidRPr="00A73780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ПОУРОЧНОЕ ПЛАНИРОВАНИЕ </w:t>
      </w:r>
      <w:r w:rsidRPr="00A73780">
        <w:rPr>
          <w:lang w:val="ru-RU"/>
        </w:rPr>
        <w:br/>
      </w:r>
      <w:r w:rsidR="00A73780">
        <w:rPr>
          <w:rFonts w:ascii="Times New Roman" w:eastAsia="Times New Roman" w:hAnsi="Times New Roman"/>
          <w:b/>
          <w:color w:val="000000"/>
          <w:sz w:val="24"/>
          <w:lang w:val="ru-RU"/>
        </w:rPr>
        <w:t>10</w:t>
      </w:r>
      <w:r w:rsidRPr="00A737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КЛАСС</w:t>
      </w:r>
    </w:p>
    <w:tbl>
      <w:tblPr>
        <w:tblW w:w="1033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74"/>
        <w:gridCol w:w="4944"/>
        <w:gridCol w:w="992"/>
        <w:gridCol w:w="1134"/>
        <w:gridCol w:w="1417"/>
        <w:gridCol w:w="1276"/>
      </w:tblGrid>
      <w:tr w:rsidR="00A73780" w:rsidRPr="00A73780" w:rsidTr="00756AC4">
        <w:trPr>
          <w:trHeight w:hRule="exact" w:val="492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80" w:rsidRPr="00A73780" w:rsidRDefault="00A7378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7378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№</w:t>
            </w:r>
            <w:r w:rsidRPr="00A73780">
              <w:rPr>
                <w:lang w:val="ru-RU"/>
              </w:rPr>
              <w:br/>
            </w:r>
            <w:proofErr w:type="gramStart"/>
            <w:r w:rsidRPr="00A7378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A7378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/п</w:t>
            </w:r>
          </w:p>
        </w:tc>
        <w:tc>
          <w:tcPr>
            <w:tcW w:w="4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80" w:rsidRPr="00A73780" w:rsidRDefault="00A73780" w:rsidP="000D08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A7378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80" w:rsidRPr="00A73780" w:rsidRDefault="00A73780" w:rsidP="000D08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A7378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80" w:rsidRPr="00182630" w:rsidRDefault="00A73780" w:rsidP="000D0865">
            <w:pPr>
              <w:autoSpaceDE w:val="0"/>
              <w:autoSpaceDN w:val="0"/>
              <w:spacing w:before="98" w:after="0" w:line="262" w:lineRule="auto"/>
              <w:ind w:left="72" w:right="141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</w:tr>
      <w:tr w:rsidR="00A73780" w:rsidRPr="00A73780" w:rsidTr="00756AC4">
        <w:trPr>
          <w:trHeight w:hRule="exact" w:val="1023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80" w:rsidRPr="00A73780" w:rsidRDefault="00A73780">
            <w:pPr>
              <w:rPr>
                <w:lang w:val="ru-RU"/>
              </w:rPr>
            </w:pPr>
          </w:p>
        </w:tc>
        <w:tc>
          <w:tcPr>
            <w:tcW w:w="4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80" w:rsidRPr="00A73780" w:rsidRDefault="00A73780" w:rsidP="000D0865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80" w:rsidRPr="00A73780" w:rsidRDefault="00A73780" w:rsidP="000D08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A7378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3780" w:rsidRPr="00A73780" w:rsidRDefault="00A73780" w:rsidP="000D0865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lang w:val="ru-RU"/>
              </w:rPr>
            </w:pPr>
            <w:r w:rsidRPr="00A7378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80" w:rsidRPr="00333550" w:rsidRDefault="00A73780" w:rsidP="000D0865">
            <w:pPr>
              <w:autoSpaceDE w:val="0"/>
              <w:autoSpaceDN w:val="0"/>
              <w:spacing w:before="98" w:after="0" w:line="262" w:lineRule="auto"/>
              <w:ind w:left="72" w:right="14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  <w:r w:rsidRPr="0033355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80" w:rsidRPr="00333550" w:rsidRDefault="00A73780" w:rsidP="000D0865">
            <w:pPr>
              <w:autoSpaceDE w:val="0"/>
              <w:autoSpaceDN w:val="0"/>
              <w:spacing w:before="98" w:after="0" w:line="262" w:lineRule="auto"/>
              <w:ind w:left="72" w:right="14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  <w:r w:rsidRPr="0033355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</w:tr>
      <w:tr w:rsidR="001C1B83" w:rsidRPr="00756AC4" w:rsidTr="001C1B83">
        <w:trPr>
          <w:trHeight w:hRule="exact" w:val="59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A73780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737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1C1B83" w:rsidRDefault="001C1B83" w:rsidP="001C1B83">
            <w:pPr>
              <w:rPr>
                <w:lang w:val="ru-RU"/>
              </w:rPr>
            </w:pPr>
            <w:r w:rsidRPr="001C1B83">
              <w:rPr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6C5D7A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1C1B83" w:rsidRPr="00756AC4" w:rsidTr="001C1B83">
        <w:trPr>
          <w:trHeight w:hRule="exact" w:val="70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E83A2E" w:rsidRDefault="001C1B83" w:rsidP="001C1B83">
            <w:r w:rsidRPr="001C1B83">
              <w:rPr>
                <w:lang w:val="ru-RU"/>
              </w:rPr>
              <w:t>Степень</w:t>
            </w:r>
            <w:r w:rsidRPr="00E83A2E">
              <w:t> </w:t>
            </w:r>
            <w:r w:rsidRPr="001C1B83">
              <w:rPr>
                <w:lang w:val="ru-RU"/>
              </w:rPr>
              <w:t xml:space="preserve"> (валентность) вершины. Путь в графе. </w:t>
            </w:r>
            <w:proofErr w:type="spellStart"/>
            <w:r w:rsidRPr="00E83A2E">
              <w:t>Цепи</w:t>
            </w:r>
            <w:proofErr w:type="spellEnd"/>
            <w:r w:rsidRPr="00E83A2E">
              <w:t xml:space="preserve"> и </w:t>
            </w:r>
            <w:proofErr w:type="spellStart"/>
            <w:r w:rsidRPr="00E83A2E">
              <w:t>циклы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6C5D7A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1C1B83" w:rsidRPr="00756AC4" w:rsidTr="000E5892">
        <w:trPr>
          <w:trHeight w:hRule="exact" w:val="42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1C1B83" w:rsidRDefault="001C1B83" w:rsidP="001C1B83">
            <w:pPr>
              <w:rPr>
                <w:lang w:val="ru-RU"/>
              </w:rPr>
            </w:pPr>
            <w:r w:rsidRPr="001C1B83">
              <w:rPr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6C5D7A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1C1B83" w:rsidRPr="00756AC4" w:rsidTr="001C1B83">
        <w:trPr>
          <w:trHeight w:hRule="exact" w:val="70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E83A2E" w:rsidRDefault="001C1B83" w:rsidP="001C1B83">
            <w:r w:rsidRPr="001C1B83">
              <w:rPr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 w:rsidRPr="00E83A2E">
              <w:t>Элементарные</w:t>
            </w:r>
            <w:proofErr w:type="spellEnd"/>
            <w:r w:rsidRPr="00E83A2E">
              <w:t xml:space="preserve"> </w:t>
            </w:r>
            <w:proofErr w:type="spellStart"/>
            <w:r w:rsidRPr="00E83A2E">
              <w:t>события</w:t>
            </w:r>
            <w:proofErr w:type="spellEnd"/>
            <w:r w:rsidRPr="00E83A2E">
              <w:t xml:space="preserve"> (</w:t>
            </w:r>
            <w:proofErr w:type="spellStart"/>
            <w:r w:rsidRPr="00E83A2E">
              <w:t>исходы</w:t>
            </w:r>
            <w:proofErr w:type="spellEnd"/>
            <w:r w:rsidRPr="00E83A2E"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6C5D7A" w:rsidP="001C1B83">
            <w:pPr>
              <w:autoSpaceDE w:val="0"/>
              <w:autoSpaceDN w:val="0"/>
              <w:spacing w:before="98" w:after="0" w:line="262" w:lineRule="auto"/>
              <w:ind w:left="72" w:right="41"/>
              <w:jc w:val="center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</w:p>
        </w:tc>
      </w:tr>
      <w:tr w:rsidR="001C1B83" w:rsidRPr="00756AC4" w:rsidTr="000E5892">
        <w:trPr>
          <w:trHeight w:hRule="exact" w:val="99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1C1B83" w:rsidRDefault="001C1B83" w:rsidP="001C1B83">
            <w:pPr>
              <w:rPr>
                <w:lang w:val="ru-RU"/>
              </w:rPr>
            </w:pPr>
            <w:r w:rsidRPr="001C1B83">
              <w:rPr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6C5D7A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04.10.2023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1C1B83" w:rsidRPr="00756AC4" w:rsidTr="001C1B83">
        <w:trPr>
          <w:trHeight w:hRule="exact" w:val="99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1C1B83" w:rsidRDefault="001C1B83" w:rsidP="001C1B83">
            <w:pPr>
              <w:rPr>
                <w:lang w:val="ru-RU"/>
              </w:rPr>
            </w:pPr>
            <w:r w:rsidRPr="001C1B83">
              <w:rPr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6C5D7A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1C1B83" w:rsidRPr="00756AC4" w:rsidTr="001C1B83">
        <w:trPr>
          <w:trHeight w:hRule="exact" w:val="85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E83A2E" w:rsidRDefault="001C1B83" w:rsidP="001C1B83">
            <w:r w:rsidRPr="001C1B83">
              <w:rPr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 w:rsidRPr="00E83A2E">
              <w:t>Формула</w:t>
            </w:r>
            <w:proofErr w:type="spellEnd"/>
            <w:r w:rsidRPr="00E83A2E">
              <w:t xml:space="preserve"> </w:t>
            </w:r>
            <w:proofErr w:type="spellStart"/>
            <w:r w:rsidRPr="00E83A2E">
              <w:t>сложения</w:t>
            </w:r>
            <w:proofErr w:type="spellEnd"/>
            <w:r w:rsidRPr="00E83A2E">
              <w:t xml:space="preserve"> </w:t>
            </w:r>
            <w:proofErr w:type="spellStart"/>
            <w:r w:rsidRPr="00E83A2E">
              <w:t>вероятностей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6C5D7A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1C1B83" w:rsidRPr="00756AC4" w:rsidTr="001C1B83">
        <w:trPr>
          <w:trHeight w:hRule="exact" w:val="71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1C1B83" w:rsidRDefault="001C1B83" w:rsidP="001C1B83">
            <w:pPr>
              <w:rPr>
                <w:lang w:val="ru-RU"/>
              </w:rPr>
            </w:pPr>
            <w:r w:rsidRPr="001C1B83">
              <w:rPr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6C5D7A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1C1B83" w:rsidTr="000E5892">
        <w:trPr>
          <w:trHeight w:hRule="exact" w:val="69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1C1B83" w:rsidRDefault="001C1B83" w:rsidP="001C1B83">
            <w:pPr>
              <w:rPr>
                <w:lang w:val="ru-RU"/>
              </w:rPr>
            </w:pPr>
            <w:r w:rsidRPr="001C1B83">
              <w:rPr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6C5D7A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C1B83" w:rsidRPr="006E340A" w:rsidTr="001C1B83">
        <w:trPr>
          <w:trHeight w:hRule="exact" w:val="42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E83A2E" w:rsidRDefault="001C1B83" w:rsidP="001C1B83">
            <w:proofErr w:type="spellStart"/>
            <w:r w:rsidRPr="00E83A2E">
              <w:t>Формула</w:t>
            </w:r>
            <w:proofErr w:type="spellEnd"/>
            <w:r w:rsidRPr="00E83A2E">
              <w:t xml:space="preserve"> </w:t>
            </w:r>
            <w:proofErr w:type="spellStart"/>
            <w:r w:rsidRPr="00E83A2E">
              <w:t>полной</w:t>
            </w:r>
            <w:proofErr w:type="spellEnd"/>
            <w:r w:rsidRPr="00E83A2E">
              <w:t xml:space="preserve"> </w:t>
            </w:r>
            <w:proofErr w:type="spellStart"/>
            <w:r w:rsidRPr="00E83A2E">
              <w:t>вероятности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6C5D7A" w:rsidP="001C1B83">
            <w:pPr>
              <w:tabs>
                <w:tab w:val="left" w:pos="72"/>
              </w:tabs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6E340A" w:rsidRDefault="001C1B83" w:rsidP="001C1B8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</w:p>
        </w:tc>
      </w:tr>
      <w:tr w:rsidR="001C1B83" w:rsidRPr="006E340A" w:rsidTr="001C1B83">
        <w:trPr>
          <w:trHeight w:hRule="exact" w:val="42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6E340A" w:rsidRDefault="001C1B83" w:rsidP="001C1B83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6E34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E83A2E" w:rsidRDefault="001C1B83" w:rsidP="001C1B83">
            <w:proofErr w:type="spellStart"/>
            <w:r w:rsidRPr="00E83A2E">
              <w:t>Формула</w:t>
            </w:r>
            <w:proofErr w:type="spellEnd"/>
            <w:r w:rsidRPr="00E83A2E">
              <w:t xml:space="preserve"> </w:t>
            </w:r>
            <w:proofErr w:type="spellStart"/>
            <w:r w:rsidRPr="00E83A2E">
              <w:t>Байеса</w:t>
            </w:r>
            <w:proofErr w:type="spellEnd"/>
            <w:r w:rsidRPr="00E83A2E">
              <w:t xml:space="preserve">. </w:t>
            </w:r>
            <w:proofErr w:type="spellStart"/>
            <w:r w:rsidRPr="00E83A2E">
              <w:t>Независимые</w:t>
            </w:r>
            <w:proofErr w:type="spellEnd"/>
            <w:r w:rsidRPr="00E83A2E">
              <w:t xml:space="preserve"> </w:t>
            </w:r>
            <w:proofErr w:type="spellStart"/>
            <w:r w:rsidRPr="00E83A2E">
              <w:t>события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6E340A" w:rsidRDefault="001C1B83" w:rsidP="001C1B83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6E340A" w:rsidRDefault="001C1B83" w:rsidP="001C1B83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6C5D7A" w:rsidP="001C1B83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6E340A" w:rsidRDefault="001C1B83" w:rsidP="001C1B83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</w:p>
        </w:tc>
      </w:tr>
      <w:tr w:rsidR="001C1B83" w:rsidTr="001C1B83">
        <w:trPr>
          <w:trHeight w:hRule="exact" w:val="5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6E340A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E34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1C1B83" w:rsidRDefault="001C1B83" w:rsidP="001C1B83">
            <w:pPr>
              <w:rPr>
                <w:lang w:val="ru-RU"/>
              </w:rPr>
            </w:pPr>
            <w:r w:rsidRPr="001C1B83">
              <w:rPr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6E48CE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6C5D7A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C1B83" w:rsidTr="001C1B83">
        <w:trPr>
          <w:trHeight w:hRule="exact" w:val="42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E83A2E" w:rsidRDefault="001C1B83" w:rsidP="001C1B83">
            <w:proofErr w:type="spellStart"/>
            <w:r w:rsidRPr="00E83A2E">
              <w:t>Число</w:t>
            </w:r>
            <w:proofErr w:type="spellEnd"/>
            <w:r w:rsidRPr="00E83A2E">
              <w:t xml:space="preserve"> </w:t>
            </w:r>
            <w:proofErr w:type="spellStart"/>
            <w:r w:rsidRPr="00E83A2E">
              <w:t>сочетаний</w:t>
            </w:r>
            <w:proofErr w:type="spellEnd"/>
            <w:r w:rsidRPr="00E83A2E">
              <w:t xml:space="preserve">. </w:t>
            </w:r>
            <w:proofErr w:type="spellStart"/>
            <w:r w:rsidRPr="00E83A2E">
              <w:t>Треугольник</w:t>
            </w:r>
            <w:proofErr w:type="spellEnd"/>
            <w:r w:rsidRPr="00E83A2E">
              <w:t xml:space="preserve"> </w:t>
            </w:r>
            <w:proofErr w:type="spellStart"/>
            <w:r w:rsidRPr="00E83A2E">
              <w:t>Паскаля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6E48CE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6C5D7A" w:rsidP="001C1B83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62" w:lineRule="auto"/>
              <w:ind w:left="72" w:right="288"/>
            </w:pPr>
          </w:p>
        </w:tc>
      </w:tr>
      <w:tr w:rsidR="001C1B83" w:rsidRPr="00756AC4" w:rsidTr="001C1B83">
        <w:trPr>
          <w:trHeight w:hRule="exact" w:val="4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E83A2E" w:rsidRDefault="001C1B83" w:rsidP="001C1B83">
            <w:proofErr w:type="spellStart"/>
            <w:r w:rsidRPr="00E83A2E">
              <w:t>Формула</w:t>
            </w:r>
            <w:proofErr w:type="spellEnd"/>
            <w:r w:rsidRPr="00E83A2E">
              <w:t xml:space="preserve"> </w:t>
            </w:r>
            <w:proofErr w:type="spellStart"/>
            <w:r w:rsidRPr="00E83A2E">
              <w:t>бинома</w:t>
            </w:r>
            <w:proofErr w:type="spellEnd"/>
            <w:r w:rsidRPr="00E83A2E">
              <w:t xml:space="preserve"> </w:t>
            </w:r>
            <w:proofErr w:type="spellStart"/>
            <w:r w:rsidRPr="00E83A2E">
              <w:t>Ньютона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6C5D7A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1C1B83" w:rsidRPr="00756AC4" w:rsidTr="000E5892">
        <w:trPr>
          <w:trHeight w:hRule="exact" w:val="84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1C1B83" w:rsidRDefault="001C1B83" w:rsidP="001C1B83">
            <w:pPr>
              <w:rPr>
                <w:b/>
                <w:lang w:val="ru-RU"/>
              </w:rPr>
            </w:pPr>
            <w:r w:rsidRPr="001C1B83">
              <w:rPr>
                <w:b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6C5D7A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1C1B83" w:rsidRPr="00756AC4" w:rsidTr="001C1B83">
        <w:trPr>
          <w:trHeight w:hRule="exact" w:val="100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1C1B83" w:rsidRDefault="001C1B83" w:rsidP="001C1B83">
            <w:pPr>
              <w:rPr>
                <w:lang w:val="ru-RU"/>
              </w:rPr>
            </w:pPr>
            <w:r w:rsidRPr="001C1B83">
              <w:rPr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6C5D7A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1C1B83" w:rsidRPr="00756AC4" w:rsidTr="001C1B83">
        <w:trPr>
          <w:trHeight w:hRule="exact" w:val="56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1C1B83" w:rsidRDefault="001C1B83" w:rsidP="001C1B83">
            <w:pPr>
              <w:rPr>
                <w:lang w:val="ru-RU"/>
              </w:rPr>
            </w:pPr>
            <w:r w:rsidRPr="001C1B83">
              <w:rPr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6C5D7A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1C1B83" w:rsidRPr="00756AC4" w:rsidTr="001C1B83">
        <w:trPr>
          <w:trHeight w:hRule="exact" w:val="41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E83A2E" w:rsidRDefault="001C1B83" w:rsidP="001C1B83">
            <w:proofErr w:type="spellStart"/>
            <w:r w:rsidRPr="00E83A2E">
              <w:t>Серия</w:t>
            </w:r>
            <w:proofErr w:type="spellEnd"/>
            <w:r w:rsidRPr="00E83A2E">
              <w:t xml:space="preserve"> </w:t>
            </w:r>
            <w:proofErr w:type="spellStart"/>
            <w:r w:rsidRPr="00E83A2E">
              <w:t>независимых</w:t>
            </w:r>
            <w:proofErr w:type="spellEnd"/>
            <w:r w:rsidRPr="00E83A2E">
              <w:t xml:space="preserve"> </w:t>
            </w:r>
            <w:proofErr w:type="spellStart"/>
            <w:r w:rsidRPr="00E83A2E">
              <w:t>испытаний</w:t>
            </w:r>
            <w:proofErr w:type="spellEnd"/>
            <w:r w:rsidRPr="00E83A2E">
              <w:t xml:space="preserve"> </w:t>
            </w:r>
            <w:proofErr w:type="spellStart"/>
            <w:r w:rsidRPr="00E83A2E">
              <w:t>Бернулли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6C5D7A" w:rsidP="001C1B83">
            <w:pPr>
              <w:autoSpaceDE w:val="0"/>
              <w:autoSpaceDN w:val="0"/>
              <w:spacing w:before="98" w:after="0" w:line="262" w:lineRule="auto"/>
              <w:ind w:left="72" w:right="26"/>
              <w:jc w:val="center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</w:p>
        </w:tc>
      </w:tr>
      <w:tr w:rsidR="001C1B83" w:rsidRPr="00756AC4" w:rsidTr="001C1B83">
        <w:trPr>
          <w:trHeight w:hRule="exact" w:val="43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1C1B83" w:rsidRDefault="001C1B83" w:rsidP="001C1B83">
            <w:pPr>
              <w:rPr>
                <w:lang w:val="ru-RU"/>
              </w:rPr>
            </w:pPr>
            <w:r w:rsidRPr="001C1B83">
              <w:rPr>
                <w:lang w:val="ru-RU"/>
              </w:rPr>
              <w:t>Случайный выбор из конечной совокупности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6C5D7A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1C1B83" w:rsidRPr="00756AC4" w:rsidTr="001C1B83">
        <w:trPr>
          <w:trHeight w:hRule="exact" w:val="55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1C1B83" w:rsidRDefault="001C1B83" w:rsidP="001C1B83">
            <w:pPr>
              <w:rPr>
                <w:lang w:val="ru-RU"/>
              </w:rPr>
            </w:pPr>
            <w:r w:rsidRPr="001C1B83">
              <w:rPr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C70FDE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1C1B83" w:rsidRPr="00326E37" w:rsidTr="000E5892">
        <w:trPr>
          <w:trHeight w:hRule="exact" w:val="58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1C1B83" w:rsidRDefault="001C1B83" w:rsidP="001C1B83">
            <w:pPr>
              <w:rPr>
                <w:lang w:val="ru-RU"/>
              </w:rPr>
            </w:pPr>
            <w:r w:rsidRPr="001C1B83">
              <w:rPr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326E37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326E37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326E37" w:rsidRDefault="00C70FDE" w:rsidP="001C1B83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07.02.2024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326E37" w:rsidRDefault="001C1B83" w:rsidP="001C1B8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</w:p>
        </w:tc>
      </w:tr>
      <w:tr w:rsidR="001C1B83" w:rsidRPr="00756AC4" w:rsidTr="001C1B83">
        <w:trPr>
          <w:trHeight w:hRule="exact" w:val="85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326E37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26E3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22.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E83A2E" w:rsidRDefault="001C1B83" w:rsidP="001C1B83">
            <w:r w:rsidRPr="001C1B83">
              <w:rPr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 w:rsidRPr="00E83A2E">
              <w:t>Бинарная</w:t>
            </w:r>
            <w:proofErr w:type="spellEnd"/>
            <w:r w:rsidRPr="00E83A2E">
              <w:t xml:space="preserve"> </w:t>
            </w:r>
            <w:proofErr w:type="spellStart"/>
            <w:r w:rsidRPr="00E83A2E">
              <w:t>случайная</w:t>
            </w:r>
            <w:proofErr w:type="spellEnd"/>
            <w:r w:rsidRPr="00E83A2E">
              <w:t xml:space="preserve"> </w:t>
            </w:r>
            <w:proofErr w:type="spellStart"/>
            <w:r w:rsidRPr="00E83A2E">
              <w:t>величина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326E37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326E37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326E37" w:rsidRDefault="00C70FDE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326E37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1C1B83" w:rsidRPr="00756AC4" w:rsidTr="001C1B83">
        <w:trPr>
          <w:trHeight w:hRule="exact" w:val="5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326E37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26E3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E83A2E" w:rsidRDefault="001C1B83" w:rsidP="001C1B83">
            <w:proofErr w:type="spellStart"/>
            <w:r w:rsidRPr="00E83A2E">
              <w:t>Геометрическое</w:t>
            </w:r>
            <w:proofErr w:type="spellEnd"/>
            <w:r w:rsidRPr="00E83A2E">
              <w:t xml:space="preserve"> </w:t>
            </w:r>
            <w:proofErr w:type="spellStart"/>
            <w:r w:rsidRPr="00E83A2E">
              <w:t>распределение</w:t>
            </w:r>
            <w:proofErr w:type="spellEnd"/>
            <w:r w:rsidRPr="00E83A2E">
              <w:t xml:space="preserve">. </w:t>
            </w:r>
            <w:proofErr w:type="spellStart"/>
            <w:r w:rsidRPr="00E83A2E">
              <w:t>Биномиальное</w:t>
            </w:r>
            <w:proofErr w:type="spellEnd"/>
            <w:r w:rsidRPr="00E83A2E">
              <w:t xml:space="preserve"> </w:t>
            </w:r>
            <w:proofErr w:type="spellStart"/>
            <w:r w:rsidRPr="00E83A2E">
              <w:t>распределение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C70FDE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1C1B83" w:rsidRPr="00756AC4" w:rsidTr="00C36277">
        <w:trPr>
          <w:trHeight w:hRule="exact" w:val="86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6E48CE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E48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1C1B83" w:rsidRDefault="001C1B83" w:rsidP="001C1B83">
            <w:pPr>
              <w:rPr>
                <w:lang w:val="ru-RU"/>
              </w:rPr>
            </w:pPr>
            <w:r w:rsidRPr="001C1B83">
              <w:rPr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C70FDE" w:rsidP="001C1B83">
            <w:pPr>
              <w:autoSpaceDE w:val="0"/>
              <w:autoSpaceDN w:val="0"/>
              <w:spacing w:before="98" w:after="0" w:line="262" w:lineRule="auto"/>
              <w:ind w:left="72" w:right="26"/>
              <w:jc w:val="center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</w:p>
        </w:tc>
      </w:tr>
      <w:tr w:rsidR="001C1B83" w:rsidRPr="00756AC4" w:rsidTr="001C1B83">
        <w:trPr>
          <w:trHeight w:hRule="exact" w:val="97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6E48CE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E48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E83A2E" w:rsidRDefault="001C1B83" w:rsidP="001C1B83">
            <w:r w:rsidRPr="001C1B83">
              <w:rPr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 w:rsidRPr="00E83A2E">
              <w:t>Математическое</w:t>
            </w:r>
            <w:proofErr w:type="spellEnd"/>
            <w:r w:rsidRPr="00E83A2E">
              <w:t xml:space="preserve"> </w:t>
            </w:r>
            <w:proofErr w:type="spellStart"/>
            <w:r w:rsidRPr="00E83A2E">
              <w:t>ожидание</w:t>
            </w:r>
            <w:proofErr w:type="spellEnd"/>
            <w:r w:rsidRPr="00E83A2E">
              <w:t xml:space="preserve"> </w:t>
            </w:r>
            <w:proofErr w:type="spellStart"/>
            <w:r w:rsidRPr="00E83A2E">
              <w:t>бинарной</w:t>
            </w:r>
            <w:proofErr w:type="spellEnd"/>
            <w:r w:rsidRPr="00E83A2E">
              <w:t xml:space="preserve"> </w:t>
            </w:r>
            <w:proofErr w:type="spellStart"/>
            <w:r w:rsidRPr="00E83A2E">
              <w:t>случайной</w:t>
            </w:r>
            <w:proofErr w:type="spellEnd"/>
            <w:r w:rsidRPr="00E83A2E">
              <w:t xml:space="preserve"> </w:t>
            </w:r>
            <w:proofErr w:type="spellStart"/>
            <w:r w:rsidRPr="00E83A2E">
              <w:t>величины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C70FDE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06.03.2024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1C1B83" w:rsidRPr="00756AC4" w:rsidTr="00C36277">
        <w:trPr>
          <w:trHeight w:hRule="exact" w:val="57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6E48CE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E48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1C1B83" w:rsidRDefault="001C1B83" w:rsidP="001C1B83">
            <w:pPr>
              <w:rPr>
                <w:lang w:val="ru-RU"/>
              </w:rPr>
            </w:pPr>
            <w:r w:rsidRPr="001C1B83">
              <w:rPr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C70FDE" w:rsidP="001C1B83">
            <w:pPr>
              <w:autoSpaceDE w:val="0"/>
              <w:autoSpaceDN w:val="0"/>
              <w:spacing w:before="98" w:after="0" w:line="262" w:lineRule="auto"/>
              <w:ind w:left="72" w:right="26"/>
              <w:jc w:val="center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</w:p>
        </w:tc>
      </w:tr>
      <w:tr w:rsidR="001C1B83" w:rsidRPr="00756AC4" w:rsidTr="001C1B83">
        <w:trPr>
          <w:trHeight w:hRule="exact" w:val="41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6E48CE" w:rsidRDefault="001C1B83" w:rsidP="001C1B83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6E48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E83A2E" w:rsidRDefault="001C1B83" w:rsidP="001C1B83">
            <w:proofErr w:type="spellStart"/>
            <w:r w:rsidRPr="00E83A2E">
              <w:t>Дисперсия</w:t>
            </w:r>
            <w:proofErr w:type="spellEnd"/>
            <w:r w:rsidRPr="00E83A2E">
              <w:t xml:space="preserve"> и </w:t>
            </w:r>
            <w:proofErr w:type="spellStart"/>
            <w:r w:rsidRPr="00E83A2E">
              <w:t>стандартное</w:t>
            </w:r>
            <w:proofErr w:type="spellEnd"/>
            <w:r w:rsidRPr="00E83A2E">
              <w:t xml:space="preserve"> </w:t>
            </w:r>
            <w:proofErr w:type="spellStart"/>
            <w:r w:rsidRPr="00E83A2E">
              <w:t>отклонение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C70FDE" w:rsidP="001C1B83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20.03.2024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</w:p>
        </w:tc>
      </w:tr>
      <w:tr w:rsidR="001C1B83" w:rsidRPr="00756AC4" w:rsidTr="001C1B83">
        <w:trPr>
          <w:trHeight w:hRule="exact" w:val="5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6E48CE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E48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1C1B83" w:rsidRDefault="001C1B83" w:rsidP="001C1B83">
            <w:pPr>
              <w:rPr>
                <w:lang w:val="ru-RU"/>
              </w:rPr>
            </w:pPr>
            <w:r w:rsidRPr="001C1B83">
              <w:rPr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C70FDE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03.04.2024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1C1B83" w:rsidRPr="00756AC4" w:rsidTr="001C1B83">
        <w:trPr>
          <w:trHeight w:hRule="exact" w:val="86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1C1B83" w:rsidRDefault="001C1B83" w:rsidP="001C1B83">
            <w:pPr>
              <w:rPr>
                <w:lang w:val="ru-RU"/>
              </w:rPr>
            </w:pPr>
            <w:r w:rsidRPr="001C1B83">
              <w:rPr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C70FDE" w:rsidP="001C1B83">
            <w:pPr>
              <w:autoSpaceDE w:val="0"/>
              <w:autoSpaceDN w:val="0"/>
              <w:spacing w:before="98" w:after="0" w:line="262" w:lineRule="auto"/>
              <w:ind w:left="72" w:right="26"/>
              <w:jc w:val="center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756AC4" w:rsidRDefault="001C1B83" w:rsidP="001C1B8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</w:p>
        </w:tc>
      </w:tr>
      <w:tr w:rsidR="001C1B83" w:rsidTr="00C36277">
        <w:trPr>
          <w:trHeight w:hRule="exact" w:val="55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1C1B83" w:rsidRDefault="001C1B83" w:rsidP="001C1B83">
            <w:pPr>
              <w:rPr>
                <w:lang w:val="ru-RU"/>
              </w:rPr>
            </w:pPr>
            <w:r w:rsidRPr="001C1B83">
              <w:rPr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0E5892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0E5892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C70FDE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C1B83" w:rsidRPr="004B23F5" w:rsidTr="001C1B83">
        <w:trPr>
          <w:trHeight w:hRule="exact" w:val="86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1C1B83" w:rsidRDefault="001C1B83" w:rsidP="001C1B83">
            <w:pPr>
              <w:rPr>
                <w:lang w:val="ru-RU"/>
              </w:rPr>
            </w:pPr>
            <w:r w:rsidRPr="001C1B83">
              <w:rPr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B6330B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B6330B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C70FDE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B6330B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1C1B83" w:rsidTr="001C1B83">
        <w:trPr>
          <w:trHeight w:hRule="exact" w:val="43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E83A2E" w:rsidRDefault="001C1B83" w:rsidP="001C1B83">
            <w:proofErr w:type="spellStart"/>
            <w:r w:rsidRPr="00E83A2E">
              <w:t>Обобщение</w:t>
            </w:r>
            <w:proofErr w:type="spellEnd"/>
            <w:r w:rsidRPr="00E83A2E">
              <w:t xml:space="preserve"> и </w:t>
            </w:r>
            <w:proofErr w:type="spellStart"/>
            <w:r w:rsidRPr="00E83A2E">
              <w:t>систематизация</w:t>
            </w:r>
            <w:proofErr w:type="spellEnd"/>
            <w:r w:rsidRPr="00E83A2E">
              <w:t xml:space="preserve"> </w:t>
            </w:r>
            <w:proofErr w:type="spellStart"/>
            <w:r w:rsidRPr="00E83A2E">
              <w:t>знаний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0E5892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0E5892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C70FDE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08.05.2024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C1B83" w:rsidTr="001C1B83">
        <w:trPr>
          <w:trHeight w:hRule="exact" w:val="97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1C1B83" w:rsidRDefault="001C1B83" w:rsidP="001C1B83">
            <w:pPr>
              <w:rPr>
                <w:b/>
                <w:lang w:val="ru-RU"/>
              </w:rPr>
            </w:pPr>
            <w:r w:rsidRPr="001C1B83">
              <w:rPr>
                <w:b/>
                <w:lang w:val="ru-RU"/>
              </w:rPr>
              <w:t>Контрольная работа №2:  "Испытания Бернулли. Случайные величины и распределения"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0E5892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0E5892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C70FDE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C1B83" w:rsidRPr="004B23F5" w:rsidTr="000407B1">
        <w:trPr>
          <w:trHeight w:hRule="exact" w:val="43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Default="001C1B83" w:rsidP="001C1B83">
            <w:proofErr w:type="spellStart"/>
            <w:r w:rsidRPr="00E83A2E">
              <w:t>Обобщение</w:t>
            </w:r>
            <w:proofErr w:type="spellEnd"/>
            <w:r w:rsidRPr="00E83A2E">
              <w:t xml:space="preserve"> и </w:t>
            </w:r>
            <w:proofErr w:type="spellStart"/>
            <w:r w:rsidRPr="00E83A2E">
              <w:t>систематизация</w:t>
            </w:r>
            <w:proofErr w:type="spellEnd"/>
            <w:r w:rsidRPr="00E83A2E">
              <w:t xml:space="preserve"> </w:t>
            </w:r>
            <w:proofErr w:type="spellStart"/>
            <w:r w:rsidRPr="00E83A2E">
              <w:t>знаний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B6330B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B6330B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83" w:rsidRPr="006E340A" w:rsidRDefault="00C70FDE" w:rsidP="001C1B8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1B83" w:rsidRPr="00B6330B" w:rsidRDefault="001C1B83" w:rsidP="001C1B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B6330B" w:rsidRPr="00A73780" w:rsidTr="00756AC4">
        <w:trPr>
          <w:gridAfter w:val="2"/>
          <w:wAfter w:w="2693" w:type="dxa"/>
          <w:trHeight w:hRule="exact" w:val="828"/>
        </w:trPr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30B" w:rsidRPr="00CE6919" w:rsidRDefault="00B6330B" w:rsidP="006E340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CE691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30B" w:rsidRPr="00A73780" w:rsidRDefault="001C1B83" w:rsidP="006E340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30B" w:rsidRPr="00A73780" w:rsidRDefault="001C1B83" w:rsidP="006E340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7B0B61" w:rsidRPr="00A73780" w:rsidRDefault="007B0B61" w:rsidP="00B6330B">
      <w:pPr>
        <w:autoSpaceDE w:val="0"/>
        <w:autoSpaceDN w:val="0"/>
        <w:spacing w:after="78" w:line="220" w:lineRule="exact"/>
        <w:rPr>
          <w:lang w:val="ru-RU"/>
        </w:rPr>
      </w:pPr>
    </w:p>
    <w:sectPr w:rsidR="007B0B61" w:rsidRPr="00A73780" w:rsidSect="00756AC4">
      <w:pgSz w:w="11900" w:h="16840"/>
      <w:pgMar w:top="298" w:right="650" w:bottom="142" w:left="666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1D4" w:rsidRDefault="002421D4" w:rsidP="00F377B2">
      <w:pPr>
        <w:spacing w:after="0" w:line="240" w:lineRule="auto"/>
      </w:pPr>
      <w:r>
        <w:separator/>
      </w:r>
    </w:p>
  </w:endnote>
  <w:endnote w:type="continuationSeparator" w:id="0">
    <w:p w:rsidR="002421D4" w:rsidRDefault="002421D4" w:rsidP="00F3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1D4" w:rsidRDefault="002421D4" w:rsidP="00F377B2">
      <w:pPr>
        <w:spacing w:after="0" w:line="240" w:lineRule="auto"/>
      </w:pPr>
      <w:r>
        <w:separator/>
      </w:r>
    </w:p>
  </w:footnote>
  <w:footnote w:type="continuationSeparator" w:id="0">
    <w:p w:rsidR="002421D4" w:rsidRDefault="002421D4" w:rsidP="00F37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A62245"/>
    <w:multiLevelType w:val="multilevel"/>
    <w:tmpl w:val="DFC4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4A1242"/>
    <w:multiLevelType w:val="multilevel"/>
    <w:tmpl w:val="4D84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9C266B"/>
    <w:multiLevelType w:val="multilevel"/>
    <w:tmpl w:val="168C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73A4425"/>
    <w:multiLevelType w:val="multilevel"/>
    <w:tmpl w:val="10F2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88C709C"/>
    <w:multiLevelType w:val="multilevel"/>
    <w:tmpl w:val="D3D2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AB36DAD"/>
    <w:multiLevelType w:val="multilevel"/>
    <w:tmpl w:val="B542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CCD623F"/>
    <w:multiLevelType w:val="multilevel"/>
    <w:tmpl w:val="BB3C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8720792"/>
    <w:multiLevelType w:val="multilevel"/>
    <w:tmpl w:val="5DA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4864C4"/>
    <w:multiLevelType w:val="multilevel"/>
    <w:tmpl w:val="18D8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7"/>
  </w:num>
  <w:num w:numId="11">
    <w:abstractNumId w:val="16"/>
  </w:num>
  <w:num w:numId="12">
    <w:abstractNumId w:val="11"/>
  </w:num>
  <w:num w:numId="13">
    <w:abstractNumId w:val="15"/>
  </w:num>
  <w:num w:numId="14">
    <w:abstractNumId w:val="9"/>
  </w:num>
  <w:num w:numId="15">
    <w:abstractNumId w:val="14"/>
  </w:num>
  <w:num w:numId="16">
    <w:abstractNumId w:val="10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2250"/>
    <w:rsid w:val="00027D15"/>
    <w:rsid w:val="00034616"/>
    <w:rsid w:val="000407B1"/>
    <w:rsid w:val="0006063C"/>
    <w:rsid w:val="00085657"/>
    <w:rsid w:val="000C13B9"/>
    <w:rsid w:val="000D0865"/>
    <w:rsid w:val="000E5892"/>
    <w:rsid w:val="00107591"/>
    <w:rsid w:val="00121726"/>
    <w:rsid w:val="0015074B"/>
    <w:rsid w:val="00156246"/>
    <w:rsid w:val="0016009D"/>
    <w:rsid w:val="00167F7D"/>
    <w:rsid w:val="00171A17"/>
    <w:rsid w:val="00176CFD"/>
    <w:rsid w:val="00177787"/>
    <w:rsid w:val="00182630"/>
    <w:rsid w:val="001C1B83"/>
    <w:rsid w:val="001C59B4"/>
    <w:rsid w:val="001C64C0"/>
    <w:rsid w:val="002421D4"/>
    <w:rsid w:val="0029639D"/>
    <w:rsid w:val="002C13D3"/>
    <w:rsid w:val="002D51E8"/>
    <w:rsid w:val="00326E37"/>
    <w:rsid w:val="00326F90"/>
    <w:rsid w:val="00333550"/>
    <w:rsid w:val="003439EE"/>
    <w:rsid w:val="00345158"/>
    <w:rsid w:val="004044FC"/>
    <w:rsid w:val="0041585B"/>
    <w:rsid w:val="004B23F5"/>
    <w:rsid w:val="004B6921"/>
    <w:rsid w:val="004F40C4"/>
    <w:rsid w:val="0056236B"/>
    <w:rsid w:val="00567DF1"/>
    <w:rsid w:val="005F29FD"/>
    <w:rsid w:val="006A34D7"/>
    <w:rsid w:val="006C5D7A"/>
    <w:rsid w:val="006D119D"/>
    <w:rsid w:val="006D7EBF"/>
    <w:rsid w:val="006E340A"/>
    <w:rsid w:val="006E48CE"/>
    <w:rsid w:val="00756AC4"/>
    <w:rsid w:val="007B0B61"/>
    <w:rsid w:val="007B2CB6"/>
    <w:rsid w:val="00840CB1"/>
    <w:rsid w:val="00845879"/>
    <w:rsid w:val="00897411"/>
    <w:rsid w:val="00907114"/>
    <w:rsid w:val="00945C7F"/>
    <w:rsid w:val="00985982"/>
    <w:rsid w:val="00994F15"/>
    <w:rsid w:val="00A65CF9"/>
    <w:rsid w:val="00A70652"/>
    <w:rsid w:val="00A73780"/>
    <w:rsid w:val="00AA1D8D"/>
    <w:rsid w:val="00AF42AB"/>
    <w:rsid w:val="00B07039"/>
    <w:rsid w:val="00B47730"/>
    <w:rsid w:val="00B52517"/>
    <w:rsid w:val="00B631CE"/>
    <w:rsid w:val="00B6330B"/>
    <w:rsid w:val="00B779E6"/>
    <w:rsid w:val="00B91407"/>
    <w:rsid w:val="00BA3765"/>
    <w:rsid w:val="00BF7544"/>
    <w:rsid w:val="00C36277"/>
    <w:rsid w:val="00C42D68"/>
    <w:rsid w:val="00C70FDE"/>
    <w:rsid w:val="00CB0664"/>
    <w:rsid w:val="00CB49AB"/>
    <w:rsid w:val="00CE6919"/>
    <w:rsid w:val="00D22BBF"/>
    <w:rsid w:val="00D31F5A"/>
    <w:rsid w:val="00D347BF"/>
    <w:rsid w:val="00D6123A"/>
    <w:rsid w:val="00D81B19"/>
    <w:rsid w:val="00DA70FF"/>
    <w:rsid w:val="00DD1D4A"/>
    <w:rsid w:val="00E04B14"/>
    <w:rsid w:val="00E27EBC"/>
    <w:rsid w:val="00E53C62"/>
    <w:rsid w:val="00E54B65"/>
    <w:rsid w:val="00E60BD6"/>
    <w:rsid w:val="00E66932"/>
    <w:rsid w:val="00E71B67"/>
    <w:rsid w:val="00EB2D97"/>
    <w:rsid w:val="00EB3DDA"/>
    <w:rsid w:val="00F13749"/>
    <w:rsid w:val="00F161B8"/>
    <w:rsid w:val="00F26787"/>
    <w:rsid w:val="00F377B2"/>
    <w:rsid w:val="00F83BBA"/>
    <w:rsid w:val="00FB6C4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semiHidden/>
    <w:unhideWhenUsed/>
    <w:rsid w:val="0056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4">
    <w:name w:val="Нет списка1"/>
    <w:next w:val="a4"/>
    <w:uiPriority w:val="99"/>
    <w:semiHidden/>
    <w:unhideWhenUsed/>
    <w:rsid w:val="00182630"/>
  </w:style>
  <w:style w:type="paragraph" w:customStyle="1" w:styleId="msonormal0">
    <w:name w:val="msonormal"/>
    <w:basedOn w:val="a1"/>
    <w:rsid w:val="0018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9">
    <w:name w:val="Hyperlink"/>
    <w:basedOn w:val="a2"/>
    <w:uiPriority w:val="99"/>
    <w:unhideWhenUsed/>
    <w:rsid w:val="00182630"/>
    <w:rPr>
      <w:color w:val="0000FF"/>
      <w:u w:val="single"/>
    </w:rPr>
  </w:style>
  <w:style w:type="character" w:styleId="affa">
    <w:name w:val="FollowedHyperlink"/>
    <w:basedOn w:val="a2"/>
    <w:uiPriority w:val="99"/>
    <w:semiHidden/>
    <w:unhideWhenUsed/>
    <w:rsid w:val="00182630"/>
    <w:rPr>
      <w:color w:val="800080"/>
      <w:u w:val="single"/>
    </w:rPr>
  </w:style>
  <w:style w:type="character" w:customStyle="1" w:styleId="placeholder-mask">
    <w:name w:val="placeholder-mask"/>
    <w:basedOn w:val="a2"/>
    <w:rsid w:val="004044FC"/>
  </w:style>
  <w:style w:type="character" w:customStyle="1" w:styleId="placeholder">
    <w:name w:val="placeholder"/>
    <w:basedOn w:val="a2"/>
    <w:rsid w:val="004044FC"/>
  </w:style>
  <w:style w:type="paragraph" w:customStyle="1" w:styleId="Default">
    <w:name w:val="Default"/>
    <w:rsid w:val="004F4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fb">
    <w:name w:val="Balloon Text"/>
    <w:basedOn w:val="a1"/>
    <w:link w:val="affc"/>
    <w:uiPriority w:val="99"/>
    <w:semiHidden/>
    <w:unhideWhenUsed/>
    <w:rsid w:val="00D2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2"/>
    <w:link w:val="affb"/>
    <w:uiPriority w:val="99"/>
    <w:semiHidden/>
    <w:rsid w:val="00D22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semiHidden/>
    <w:unhideWhenUsed/>
    <w:rsid w:val="0056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4">
    <w:name w:val="Нет списка1"/>
    <w:next w:val="a4"/>
    <w:uiPriority w:val="99"/>
    <w:semiHidden/>
    <w:unhideWhenUsed/>
    <w:rsid w:val="00182630"/>
  </w:style>
  <w:style w:type="paragraph" w:customStyle="1" w:styleId="msonormal0">
    <w:name w:val="msonormal"/>
    <w:basedOn w:val="a1"/>
    <w:rsid w:val="0018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9">
    <w:name w:val="Hyperlink"/>
    <w:basedOn w:val="a2"/>
    <w:uiPriority w:val="99"/>
    <w:unhideWhenUsed/>
    <w:rsid w:val="00182630"/>
    <w:rPr>
      <w:color w:val="0000FF"/>
      <w:u w:val="single"/>
    </w:rPr>
  </w:style>
  <w:style w:type="character" w:styleId="affa">
    <w:name w:val="FollowedHyperlink"/>
    <w:basedOn w:val="a2"/>
    <w:uiPriority w:val="99"/>
    <w:semiHidden/>
    <w:unhideWhenUsed/>
    <w:rsid w:val="00182630"/>
    <w:rPr>
      <w:color w:val="800080"/>
      <w:u w:val="single"/>
    </w:rPr>
  </w:style>
  <w:style w:type="character" w:customStyle="1" w:styleId="placeholder-mask">
    <w:name w:val="placeholder-mask"/>
    <w:basedOn w:val="a2"/>
    <w:rsid w:val="004044FC"/>
  </w:style>
  <w:style w:type="character" w:customStyle="1" w:styleId="placeholder">
    <w:name w:val="placeholder"/>
    <w:basedOn w:val="a2"/>
    <w:rsid w:val="004044FC"/>
  </w:style>
  <w:style w:type="paragraph" w:customStyle="1" w:styleId="Default">
    <w:name w:val="Default"/>
    <w:rsid w:val="004F4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fb">
    <w:name w:val="Balloon Text"/>
    <w:basedOn w:val="a1"/>
    <w:link w:val="affc"/>
    <w:uiPriority w:val="99"/>
    <w:semiHidden/>
    <w:unhideWhenUsed/>
    <w:rsid w:val="00D2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2"/>
    <w:link w:val="affb"/>
    <w:uiPriority w:val="99"/>
    <w:semiHidden/>
    <w:rsid w:val="00D22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7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5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83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4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88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4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1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8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C0F781-DA10-46F4-85F0-A7E4A874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3229</Words>
  <Characters>18410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21596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</cp:revision>
  <dcterms:created xsi:type="dcterms:W3CDTF">2023-09-27T07:49:00Z</dcterms:created>
  <dcterms:modified xsi:type="dcterms:W3CDTF">2023-09-27T13:44:00Z</dcterms:modified>
  <cp:category/>
</cp:coreProperties>
</file>